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Japan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Culture    </w:t>
      </w:r>
      <w:r>
        <w:t xml:space="preserve">   Ronin    </w:t>
      </w:r>
      <w:r>
        <w:t xml:space="preserve">   Meiji    </w:t>
      </w:r>
      <w:r>
        <w:t xml:space="preserve">   Poor    </w:t>
      </w:r>
      <w:r>
        <w:t xml:space="preserve">   Rich    </w:t>
      </w:r>
      <w:r>
        <w:t xml:space="preserve">   Tokugawa    </w:t>
      </w:r>
      <w:r>
        <w:t xml:space="preserve">   America    </w:t>
      </w:r>
      <w:r>
        <w:t xml:space="preserve">   Nobles    </w:t>
      </w:r>
      <w:r>
        <w:t xml:space="preserve">   Edo    </w:t>
      </w:r>
      <w:r>
        <w:t xml:space="preserve">   Japan    </w:t>
      </w:r>
      <w:r>
        <w:t xml:space="preserve">   Samurai    </w:t>
      </w:r>
      <w:r>
        <w:t xml:space="preserve">   Daimyo    </w:t>
      </w:r>
      <w:r>
        <w:t xml:space="preserve">   Emperor    </w:t>
      </w:r>
      <w:r>
        <w:t xml:space="preserve">   Feudal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Japan wordsearch</dc:title>
  <dcterms:created xsi:type="dcterms:W3CDTF">2021-10-11T06:56:43Z</dcterms:created>
  <dcterms:modified xsi:type="dcterms:W3CDTF">2021-10-11T06:56:43Z</dcterms:modified>
</cp:coreProperties>
</file>