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Feudal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mercenaries    </w:t>
      </w:r>
      <w:r>
        <w:t xml:space="preserve">   trade    </w:t>
      </w:r>
      <w:r>
        <w:t xml:space="preserve">   black death    </w:t>
      </w:r>
      <w:r>
        <w:t xml:space="preserve">   magna carta    </w:t>
      </w:r>
      <w:r>
        <w:t xml:space="preserve">   eccentric    </w:t>
      </w:r>
      <w:r>
        <w:t xml:space="preserve">   dirty    </w:t>
      </w:r>
      <w:r>
        <w:t xml:space="preserve">   sleeveless gowns    </w:t>
      </w:r>
      <w:r>
        <w:t xml:space="preserve">   rough tunic    </w:t>
      </w:r>
      <w:r>
        <w:t xml:space="preserve">   great hall    </w:t>
      </w:r>
      <w:r>
        <w:t xml:space="preserve">   tapestries    </w:t>
      </w:r>
      <w:r>
        <w:t xml:space="preserve">   loom    </w:t>
      </w:r>
      <w:r>
        <w:t xml:space="preserve">   chimney    </w:t>
      </w:r>
      <w:r>
        <w:t xml:space="preserve">   thatched    </w:t>
      </w:r>
      <w:r>
        <w:t xml:space="preserve">   daub    </w:t>
      </w:r>
      <w:r>
        <w:t xml:space="preserve">   wattle    </w:t>
      </w:r>
      <w:r>
        <w:t xml:space="preserve">   meat    </w:t>
      </w:r>
      <w:r>
        <w:t xml:space="preserve">   vegetables    </w:t>
      </w:r>
      <w:r>
        <w:t xml:space="preserve">   aristocratic    </w:t>
      </w:r>
      <w:r>
        <w:t xml:space="preserve">   William the Conqueror    </w:t>
      </w:r>
      <w:r>
        <w:t xml:space="preserve">   labour    </w:t>
      </w:r>
      <w:r>
        <w:t xml:space="preserve">   defence    </w:t>
      </w:r>
      <w:r>
        <w:t xml:space="preserve">   Medieval    </w:t>
      </w:r>
      <w:r>
        <w:t xml:space="preserve">   Peasants    </w:t>
      </w:r>
      <w:r>
        <w:t xml:space="preserve">   Subtenants    </w:t>
      </w:r>
      <w:r>
        <w:t xml:space="preserve">   Tenants-In-Chief    </w:t>
      </w:r>
      <w:r>
        <w:t xml:space="preserve">   King    </w:t>
      </w:r>
      <w:r>
        <w:t xml:space="preserve">   owing    </w:t>
      </w:r>
      <w:r>
        <w:t xml:space="preserve">   Feudal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Society</dc:title>
  <dcterms:created xsi:type="dcterms:W3CDTF">2021-10-11T06:57:32Z</dcterms:created>
  <dcterms:modified xsi:type="dcterms:W3CDTF">2021-10-11T06:57:32Z</dcterms:modified>
</cp:coreProperties>
</file>