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Church    </w:t>
      </w:r>
      <w:r>
        <w:t xml:space="preserve">   Control    </w:t>
      </w:r>
      <w:r>
        <w:t xml:space="preserve">   Farms    </w:t>
      </w:r>
      <w:r>
        <w:t xml:space="preserve">   Feudal    </w:t>
      </w:r>
      <w:r>
        <w:t xml:space="preserve">   Hierarchy    </w:t>
      </w:r>
      <w:r>
        <w:t xml:space="preserve">   King    </w:t>
      </w:r>
      <w:r>
        <w:t xml:space="preserve">   Knight    </w:t>
      </w:r>
      <w:r>
        <w:t xml:space="preserve">   Land    </w:t>
      </w:r>
      <w:r>
        <w:t xml:space="preserve">   Lord    </w:t>
      </w:r>
      <w:r>
        <w:t xml:space="preserve">   Loyalty    </w:t>
      </w:r>
      <w:r>
        <w:t xml:space="preserve">   Manor    </w:t>
      </w:r>
      <w:r>
        <w:t xml:space="preserve">   Medieval    </w:t>
      </w:r>
      <w:r>
        <w:t xml:space="preserve">   Noble    </w:t>
      </w:r>
      <w:r>
        <w:t xml:space="preserve">   Peasant    </w:t>
      </w:r>
      <w:r>
        <w:t xml:space="preserve">   System    </w:t>
      </w:r>
      <w:r>
        <w:t xml:space="preserve">   Town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System</dc:title>
  <dcterms:created xsi:type="dcterms:W3CDTF">2021-10-11T06:58:06Z</dcterms:created>
  <dcterms:modified xsi:type="dcterms:W3CDTF">2021-10-11T06:58:06Z</dcterms:modified>
</cp:coreProperties>
</file>