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Feudal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including the God, Bishop etc who was the second top starting with 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time/ era was the ______________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Along with Knights and _____________ where ranked at the same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Latin word for feudal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Ranking the same as merchants starting with 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Knights where ranked ___________ on the feudal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including the God, Bishop etc who was the second top starting with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tradesmen and which other man was the second bottom on the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government system was called the ____________ feudal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Serfs and _______________ where at the bottom of the list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Feudal System Crossword</dc:title>
  <dcterms:created xsi:type="dcterms:W3CDTF">2021-10-11T06:57:00Z</dcterms:created>
  <dcterms:modified xsi:type="dcterms:W3CDTF">2021-10-11T06:57:00Z</dcterms:modified>
</cp:coreProperties>
</file>