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Feudalism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communities    </w:t>
      </w:r>
      <w:r>
        <w:t xml:space="preserve">   services    </w:t>
      </w:r>
      <w:r>
        <w:t xml:space="preserve">   inherit    </w:t>
      </w:r>
      <w:r>
        <w:t xml:space="preserve">   peasants    </w:t>
      </w:r>
      <w:r>
        <w:t xml:space="preserve">   vassals    </w:t>
      </w:r>
      <w:r>
        <w:t xml:space="preserve">   serfs    </w:t>
      </w:r>
      <w:r>
        <w:t xml:space="preserve">   knights    </w:t>
      </w:r>
      <w:r>
        <w:t xml:space="preserve">   taxes    </w:t>
      </w:r>
      <w:r>
        <w:t xml:space="preserve">   soldiers    </w:t>
      </w:r>
      <w:r>
        <w:t xml:space="preserve">   manor    </w:t>
      </w:r>
      <w:r>
        <w:t xml:space="preserve">   owned    </w:t>
      </w:r>
      <w:r>
        <w:t xml:space="preserve">   land    </w:t>
      </w:r>
      <w:r>
        <w:t xml:space="preserve">   government    </w:t>
      </w:r>
      <w:r>
        <w:t xml:space="preserve">   Europe    </w:t>
      </w:r>
      <w:r>
        <w:t xml:space="preserve">   noble    </w:t>
      </w:r>
      <w:r>
        <w:t xml:space="preserve">   protection    </w:t>
      </w:r>
      <w:r>
        <w:t xml:space="preserve">   estates    </w:t>
      </w:r>
      <w:r>
        <w:t xml:space="preserve">   lords    </w:t>
      </w:r>
      <w:r>
        <w:t xml:space="preserve">   fiefdoms    </w:t>
      </w:r>
      <w:r>
        <w:t xml:space="preserve">   feudalism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Feudalism</dc:title>
  <dcterms:created xsi:type="dcterms:W3CDTF">2021-10-11T06:57:42Z</dcterms:created>
  <dcterms:modified xsi:type="dcterms:W3CDTF">2021-10-11T06:57:42Z</dcterms:modified>
</cp:coreProperties>
</file>