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nobleman ranking above a baron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poor farmer of low social status who owns or rents a small piece of land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nobleman ranking above a viscount and below a marquess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a hereditary class with high social or political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or deity who 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large country house with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that came from the Scandinavian countries of Norway, Denmark, and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man who served his sovereign or lord as a mounted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period of European history from the fall of the Roman Empire in the West (5th century) to the fall of Constantinople (1453)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monarch ranked below the emperor, king, and grand duke ruling over a duchy or a member of royalty or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holder of land by feudal tenure on conditions of homage and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organizing principle of rural economies which vested legal and economic power in a Lord of the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and military customs in medieval Europe that flourished between the 9th and 15th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nobleman ranking above an earl and below a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status of many peasants under feudalism, specifically relating to manorialism, and similar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rank of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estate of land, especially one held on condition of feudal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2021-10-11T06:57:52Z</dcterms:created>
  <dcterms:modified xsi:type="dcterms:W3CDTF">2021-10-11T06:57:52Z</dcterms:modified>
</cp:coreProperties>
</file>