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Feudalism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nobleman Ranking above an Earl and below a duke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who served his sovereign or lord as a soldier in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member of the order of the British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estate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honor or respect shown publicly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nobleman ranking above a Baron and below an 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having power , authority,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Federal principle or system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monarch ranked below the emperor/king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nobleman Ranking above a Viscount and below a Marquess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Feudalism</dc:title>
  <dcterms:created xsi:type="dcterms:W3CDTF">2021-10-11T06:57:54Z</dcterms:created>
  <dcterms:modified xsi:type="dcterms:W3CDTF">2021-10-11T06:57:54Z</dcterms:modified>
</cp:coreProperties>
</file>