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Feudalism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clergy    </w:t>
      </w:r>
      <w:r>
        <w:t xml:space="preserve">   actofhomage    </w:t>
      </w:r>
      <w:r>
        <w:t xml:space="preserve">   tournament    </w:t>
      </w:r>
      <w:r>
        <w:t xml:space="preserve">   seneschal    </w:t>
      </w:r>
      <w:r>
        <w:t xml:space="preserve">   joust    </w:t>
      </w:r>
      <w:r>
        <w:t xml:space="preserve">   keep    </w:t>
      </w:r>
      <w:r>
        <w:t xml:space="preserve">   castle    </w:t>
      </w:r>
      <w:r>
        <w:t xml:space="preserve">   dubbing    </w:t>
      </w:r>
      <w:r>
        <w:t xml:space="preserve">   portcullis    </w:t>
      </w:r>
      <w:r>
        <w:t xml:space="preserve">   destriers    </w:t>
      </w:r>
      <w:r>
        <w:t xml:space="preserve">   bailiff    </w:t>
      </w:r>
      <w:r>
        <w:t xml:space="preserve">   palisades    </w:t>
      </w:r>
      <w:r>
        <w:t xml:space="preserve">   vassal    </w:t>
      </w:r>
      <w:r>
        <w:t xml:space="preserve">   page    </w:t>
      </w:r>
      <w:r>
        <w:t xml:space="preserve">   squire    </w:t>
      </w:r>
      <w:r>
        <w:t xml:space="preserve">   ladies    </w:t>
      </w:r>
      <w:r>
        <w:t xml:space="preserve">   feudalism    </w:t>
      </w:r>
      <w:r>
        <w:t xml:space="preserve">   knight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Feudalism</dc:title>
  <dcterms:created xsi:type="dcterms:W3CDTF">2021-10-11T06:56:48Z</dcterms:created>
  <dcterms:modified xsi:type="dcterms:W3CDTF">2021-10-11T06:56:48Z</dcterms:modified>
</cp:coreProperties>
</file>