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Feudalism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Heresy    </w:t>
      </w:r>
      <w:r>
        <w:t xml:space="preserve">   Clergy    </w:t>
      </w:r>
      <w:r>
        <w:t xml:space="preserve">   Charlemange    </w:t>
      </w:r>
      <w:r>
        <w:t xml:space="preserve">   Fief    </w:t>
      </w:r>
      <w:r>
        <w:t xml:space="preserve">   Theology    </w:t>
      </w:r>
      <w:r>
        <w:t xml:space="preserve">   Plague    </w:t>
      </w:r>
      <w:r>
        <w:t xml:space="preserve">   Vassal    </w:t>
      </w:r>
      <w:r>
        <w:t xml:space="preserve">   Fjords    </w:t>
      </w:r>
      <w:r>
        <w:t xml:space="preserve">   Concordat    </w:t>
      </w:r>
      <w:r>
        <w:t xml:space="preserve">   Guild    </w:t>
      </w:r>
      <w:r>
        <w:t xml:space="preserve">   Knight    </w:t>
      </w:r>
      <w:r>
        <w:t xml:space="preserve">   Feudalism    </w:t>
      </w:r>
      <w:r>
        <w:t xml:space="preserve">   Mosques    </w:t>
      </w:r>
      <w:r>
        <w:t xml:space="preserve">   Serf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 </dc:title>
  <dcterms:created xsi:type="dcterms:W3CDTF">2021-10-11T06:56:55Z</dcterms:created>
  <dcterms:modified xsi:type="dcterms:W3CDTF">2021-10-11T06:56:55Z</dcterms:modified>
</cp:coreProperties>
</file>