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 and Manor Life  pages 242-247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produced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between lords and vassals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grain harvested to make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peasants did not 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farmers used to dig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the king and queen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could for honorable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his lord food and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knights rode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Eleanor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Invaders in dragon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 tied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 was the duke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 and Manor Life  pages 242-247</dc:title>
  <dcterms:created xsi:type="dcterms:W3CDTF">2021-10-11T06:57:07Z</dcterms:created>
  <dcterms:modified xsi:type="dcterms:W3CDTF">2021-10-11T06:57:07Z</dcterms:modified>
</cp:coreProperties>
</file>