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survive, live and keep their small portion of land, serfs must pay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man if you were not a farmer or soldier what would you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reality who had more power than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war forbidden?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one have to do eliminate his opponent in the tournament?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Rollo was the what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replaced the power of the Church in the later part of Feudalism?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types of weapons would they use in tournaments?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estate of land, especially one held on condition of feudal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aristocracy class was made up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feudal wars what constituted the main form of assault?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lowest group of people in Feudalism?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times the upper class would have moc battles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lower class was made up of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war forbidden?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stopped fighting from Wednesday evening until Monday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feudal tenant's or vassal's sworn loyalty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supports a particular party, person, or set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amends to (someone) for loss or harm suffered;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 serf have to get from his lord to marry or make any other big decision?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William split up as gifts for his nobles under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lowest group of people in Feudalism?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used the feudal system to his 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a nobel hope to receive by capturing other nobles in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2021-10-11T06:57:34Z</dcterms:created>
  <dcterms:modified xsi:type="dcterms:W3CDTF">2021-10-11T06:57:34Z</dcterms:modified>
</cp:coreProperties>
</file>