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Feudalism in Western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granted by a lord to a vassal in exchange for loyalty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peasant who could not leave the lord's land on which he or she was born and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who served his lord as a mounted soldier in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medieval knight's code of ideal behavior, including bravery, loyalty, and respect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landowners of the noble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laborer or farmer who paid rent or services to a landowner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Franks who unified most of the Christian lands of Europe into a single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economic and political system of medieval Europe in which people exchanged loyalty and labor for a lord's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or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granted the use of land in return for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 in Western Europe</dc:title>
  <dcterms:created xsi:type="dcterms:W3CDTF">2021-10-11T06:57:30Z</dcterms:created>
  <dcterms:modified xsi:type="dcterms:W3CDTF">2021-10-11T06:57:30Z</dcterms:modified>
</cp:coreProperties>
</file>