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Feuer und Flamme</w:t>
      </w:r>
    </w:p>
    <w:p>
      <w:pPr>
        <w:pStyle w:val="Questions"/>
      </w:pPr>
      <w:r>
        <w:t xml:space="preserve">1. EAPUETRMRT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EEUFR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HGSOCEURL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CSITFFKSTO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ODHTC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RFSNBONETF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SIRGFMAÖG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EGIAERRNE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LZOCRIETSHH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USAHSGZTC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EBGDNGNUI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GLDSEAE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LZHO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CIFGLRHEÄH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ÖSELNCH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FRNEDRÖ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UÜDZLEELNQ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FOALBSR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ÜZLCHINT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KDDXFFNOHTIOSIOEL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ASG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EAPRPI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AGRDSE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EAERUBENGIIBSTNE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NRABD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OTESFF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UHRAC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ERWMÄ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EBRNNEN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LETLAM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RNENRBBA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CAENKB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EZRKE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MCAHSU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TELRGGRISADUENZ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36. EWHFEREUR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PENÜVSRERH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ZNIBEN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RBUENENVNRG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LCTHI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TZGNMNESMUAZSUE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SARSEW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REURFGEEAL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EURGZNNETEÜDNPUMTSTAR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45. SOTUSAFFRE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ETFT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TFUL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ÖESRCNHLE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REGINLL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ÄHELSPNZO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ÜHKEC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52. LÖ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53. INEEST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Feuer und Flamme</dc:title>
  <dcterms:created xsi:type="dcterms:W3CDTF">2021-10-11T06:58:12Z</dcterms:created>
  <dcterms:modified xsi:type="dcterms:W3CDTF">2021-10-11T06:58:12Z</dcterms:modified>
</cp:coreProperties>
</file>