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Feuille de rapple : la rentree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me to sit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me to  print  things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me to put your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important papers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read of me; fiction/non fiction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stick many types of thing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write with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cut paper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me with a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an alternative to a pencil,  i can't be erased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rapple : la rentree</dc:title>
  <dcterms:created xsi:type="dcterms:W3CDTF">2021-10-11T06:58:07Z</dcterms:created>
  <dcterms:modified xsi:type="dcterms:W3CDTF">2021-10-11T06:58:07Z</dcterms:modified>
</cp:coreProperties>
</file>