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Fever1793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that Mattie kissed.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that the book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Mattie was cured of Yellow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Mattie works.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 who took care of Mattie at Bush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Matilda's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who dies at the beginning of the book, worked at coffeehouse.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Grandfather's parrot.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Mattie's partner in the coffeehouse.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girl Mattie takes care if.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Fever1793</dc:title>
  <dcterms:created xsi:type="dcterms:W3CDTF">2021-10-11T06:57:02Z</dcterms:created>
  <dcterms:modified xsi:type="dcterms:W3CDTF">2021-10-11T06:57:02Z</dcterms:modified>
</cp:coreProperties>
</file>