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items used in sewing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paid to encourage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shapeless blob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pride in or admiration of one's own appearance or achievements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Gross, or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Indulge in presence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or money brought by a bride to her husband on their marriage.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</dc:title>
  <dcterms:created xsi:type="dcterms:W3CDTF">2021-10-11T06:57:56Z</dcterms:created>
  <dcterms:modified xsi:type="dcterms:W3CDTF">2021-10-11T06:57:56Z</dcterms:modified>
</cp:coreProperties>
</file>