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pride in or admiration of one's own appearance or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 to be affected by (a feeling, state, or injury)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former British coin and monetary unit equal to one twentieth of a pound or twelve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 of a business, or a holder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 composed or serious manner that is worthy of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dealer in men’s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paid to encourage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form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wildly unreasonable, illogical, or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Foolish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element of atomic number 33, a brittle steel-gray metalloid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Smelling extremely unpleasant </w:t>
            </w:r>
          </w:p>
        </w:tc>
      </w:tr>
    </w:tbl>
    <w:p>
      <w:pPr>
        <w:pStyle w:val="WordBankLarge"/>
      </w:pPr>
      <w:r>
        <w:t xml:space="preserve">   Ninny    </w:t>
      </w: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  <w:r>
        <w:t xml:space="preserve">   Leisure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</dc:title>
  <dcterms:created xsi:type="dcterms:W3CDTF">2021-10-11T06:58:01Z</dcterms:created>
  <dcterms:modified xsi:type="dcterms:W3CDTF">2021-10-11T06:58:01Z</dcterms:modified>
</cp:coreProperties>
</file>