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Fever 1763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hot air ballons    </w:t>
      </w:r>
      <w:r>
        <w:t xml:space="preserve">   robbers    </w:t>
      </w:r>
      <w:r>
        <w:t xml:space="preserve">   potato    </w:t>
      </w:r>
      <w:r>
        <w:t xml:space="preserve">   sword    </w:t>
      </w:r>
      <w:r>
        <w:t xml:space="preserve">   frost    </w:t>
      </w:r>
      <w:r>
        <w:t xml:space="preserve">   Silas    </w:t>
      </w:r>
      <w:r>
        <w:t xml:space="preserve">   mosquitos    </w:t>
      </w:r>
      <w:r>
        <w:t xml:space="preserve">   Thomas Jefferson    </w:t>
      </w:r>
      <w:r>
        <w:t xml:space="preserve">   summer    </w:t>
      </w:r>
      <w:r>
        <w:t xml:space="preserve">   hot    </w:t>
      </w:r>
      <w:r>
        <w:t xml:space="preserve">   French doctors    </w:t>
      </w:r>
      <w:r>
        <w:t xml:space="preserve">   Dr. Rush    </w:t>
      </w:r>
      <w:r>
        <w:t xml:space="preserve">   George Washington    </w:t>
      </w:r>
      <w:r>
        <w:t xml:space="preserve">   Yellow Fever    </w:t>
      </w:r>
      <w:r>
        <w:t xml:space="preserve">   Philadelphia    </w:t>
      </w:r>
      <w:r>
        <w:t xml:space="preserve">   Maltilda    </w:t>
      </w:r>
      <w:r>
        <w:t xml:space="preserve">   Nell    </w:t>
      </w:r>
      <w:r>
        <w:t xml:space="preserve">   Eliza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1763</dc:title>
  <dcterms:created xsi:type="dcterms:W3CDTF">2021-10-11T06:57:22Z</dcterms:created>
  <dcterms:modified xsi:type="dcterms:W3CDTF">2021-10-11T06:57:22Z</dcterms:modified>
</cp:coreProperties>
</file>