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1793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apprentice    </w:t>
      </w:r>
      <w:r>
        <w:t xml:space="preserve">   august    </w:t>
      </w:r>
      <w:r>
        <w:t xml:space="preserve">   blacksmith    </w:t>
      </w:r>
      <w:r>
        <w:t xml:space="preserve">   coffeehouse    </w:t>
      </w:r>
      <w:r>
        <w:t xml:space="preserve">   doctor    </w:t>
      </w:r>
      <w:r>
        <w:t xml:space="preserve">   entrepreneur    </w:t>
      </w:r>
      <w:r>
        <w:t xml:space="preserve">   epidemic    </w:t>
      </w:r>
      <w:r>
        <w:t xml:space="preserve">   fever    </w:t>
      </w:r>
      <w:r>
        <w:t xml:space="preserve">   grandfather    </w:t>
      </w:r>
      <w:r>
        <w:t xml:space="preserve">   lucille    </w:t>
      </w:r>
      <w:r>
        <w:t xml:space="preserve">   marketplace    </w:t>
      </w:r>
      <w:r>
        <w:t xml:space="preserve">   mother    </w:t>
      </w:r>
      <w:r>
        <w:t xml:space="preserve">   orphan    </w:t>
      </w:r>
      <w:r>
        <w:t xml:space="preserve">   painter    </w:t>
      </w:r>
      <w:r>
        <w:t xml:space="preserve">   philadelphia    </w:t>
      </w:r>
      <w:r>
        <w:t xml:space="preserve">   polly    </w:t>
      </w:r>
      <w:r>
        <w:t xml:space="preserve">   scavenging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</dc:title>
  <dcterms:created xsi:type="dcterms:W3CDTF">2021-10-11T06:56:29Z</dcterms:created>
  <dcterms:modified xsi:type="dcterms:W3CDTF">2021-10-11T06:56:29Z</dcterms:modified>
</cp:coreProperties>
</file>