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Ludington    </w:t>
      </w:r>
      <w:r>
        <w:t xml:space="preserve">   Philadelphia    </w:t>
      </w:r>
      <w:r>
        <w:t xml:space="preserve">   George Washington    </w:t>
      </w:r>
      <w:r>
        <w:t xml:space="preserve">   King George    </w:t>
      </w:r>
      <w:r>
        <w:t xml:space="preserve">   Joseph    </w:t>
      </w:r>
      <w:r>
        <w:t xml:space="preserve">   Edward    </w:t>
      </w:r>
      <w:r>
        <w:t xml:space="preserve">   Eliza    </w:t>
      </w:r>
      <w:r>
        <w:t xml:space="preserve">   Polly    </w:t>
      </w:r>
      <w:r>
        <w:t xml:space="preserve">   Mother    </w:t>
      </w:r>
      <w:r>
        <w:t xml:space="preserve">   Nell    </w:t>
      </w:r>
      <w:r>
        <w:t xml:space="preserve">   Matilda    </w:t>
      </w:r>
      <w:r>
        <w:t xml:space="preserve">   Silas    </w:t>
      </w:r>
      <w:r>
        <w:t xml:space="preserve">   Grandfather    </w:t>
      </w:r>
      <w:r>
        <w:t xml:space="preserve">   Pernilla Ogilvie    </w:t>
      </w:r>
      <w:r>
        <w:t xml:space="preserve">   Mrs. Flagg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2021-10-11T06:56:31Z</dcterms:created>
  <dcterms:modified xsi:type="dcterms:W3CDTF">2021-10-11T06:56:31Z</dcterms:modified>
</cp:coreProperties>
</file>