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Burial    </w:t>
      </w:r>
      <w:r>
        <w:t xml:space="preserve">   Post Revolutionary War    </w:t>
      </w:r>
      <w:r>
        <w:t xml:space="preserve">   President Washington    </w:t>
      </w:r>
      <w:r>
        <w:t xml:space="preserve">   Coffee House    </w:t>
      </w:r>
      <w:r>
        <w:t xml:space="preserve">   Market    </w:t>
      </w:r>
      <w:r>
        <w:t xml:space="preserve">   Flowers    </w:t>
      </w:r>
      <w:r>
        <w:t xml:space="preserve">   Winter    </w:t>
      </w:r>
      <w:r>
        <w:t xml:space="preserve">   Matilda    </w:t>
      </w:r>
      <w:r>
        <w:t xml:space="preserve">   Philadelphia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2021-10-11T06:57:39Z</dcterms:created>
  <dcterms:modified xsi:type="dcterms:W3CDTF">2021-10-11T06:57:39Z</dcterms:modified>
</cp:coreProperties>
</file>