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causes yellowing of skin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unhealthy vapors rising from the ground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expressions of sympathy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restore to good health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pleura that produces sharp chest pain with each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dull-wited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trap for birds or small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mental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2021-10-11T06:57:44Z</dcterms:created>
  <dcterms:modified xsi:type="dcterms:W3CDTF">2021-10-11T06:57:44Z</dcterms:modified>
</cp:coreProperties>
</file>