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cofeehouse cook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Matilda's maid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"vehicle" people put the dying/dead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hole in wich dead people were buried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Matilda's Mom's Prized Possesion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 Dr.Rush used to cure the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they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disease that wiped out Philadelphia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 who invented blood letting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hospital were the sick were taken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2021-10-11T06:57:49Z</dcterms:created>
  <dcterms:modified xsi:type="dcterms:W3CDTF">2021-10-11T06:57:49Z</dcterms:modified>
</cp:coreProperties>
</file>