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 member who gets really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kids Mattie tacks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 mother passed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worried for Mattie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Grandfather's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people are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kid Mattie takes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Mattie say she will open the coffeehouse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women who works at the coffeehouse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Mattie's friend who passes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Mattie went to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does the book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Mattie's guy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the fever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fever is 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Eliza's job at the coffeehouse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Mattie left Philly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kid who passed away at the end</w:t>
            </w:r>
          </w:p>
        </w:tc>
      </w:tr>
    </w:tbl>
    <w:p>
      <w:pPr>
        <w:pStyle w:val="WordBankLarge"/>
      </w:pPr>
      <w:r>
        <w:t xml:space="preserve">   Mattie    </w:t>
      </w:r>
      <w:r>
        <w:t xml:space="preserve">   Philadelphia    </w:t>
      </w:r>
      <w:r>
        <w:t xml:space="preserve">   Fever    </w:t>
      </w:r>
      <w:r>
        <w:t xml:space="preserve">   Polly    </w:t>
      </w:r>
      <w:r>
        <w:t xml:space="preserve">   Eliza    </w:t>
      </w:r>
      <w:r>
        <w:t xml:space="preserve">   Cook    </w:t>
      </w:r>
      <w:r>
        <w:t xml:space="preserve">   Nell    </w:t>
      </w:r>
      <w:r>
        <w:t xml:space="preserve">   Nathaniel    </w:t>
      </w:r>
      <w:r>
        <w:t xml:space="preserve">   Market    </w:t>
      </w:r>
      <w:r>
        <w:t xml:space="preserve">   Heat    </w:t>
      </w:r>
      <w:r>
        <w:t xml:space="preserve">   Eight    </w:t>
      </w:r>
      <w:r>
        <w:t xml:space="preserve">   Wagon    </w:t>
      </w:r>
      <w:r>
        <w:t xml:space="preserve">   King George    </w:t>
      </w:r>
      <w:r>
        <w:t xml:space="preserve">   River    </w:t>
      </w:r>
      <w:r>
        <w:t xml:space="preserve">   Summer    </w:t>
      </w:r>
      <w:r>
        <w:t xml:space="preserve">   Tomorrow    </w:t>
      </w:r>
      <w:r>
        <w:t xml:space="preserve">   Mother    </w:t>
      </w:r>
      <w:r>
        <w:t xml:space="preserve">   William    </w:t>
      </w:r>
      <w:r>
        <w:t xml:space="preserve">   Grandfather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2021-10-11T06:57:51Z</dcterms:created>
  <dcterms:modified xsi:type="dcterms:W3CDTF">2021-10-11T06:57:51Z</dcterms:modified>
</cp:coreProperties>
</file>