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wildly unreasonable, illogical, or inappropriate.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pretend to be affected by (a feeling, state, or injury).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or money brought by a bride to her husband on their marriage.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pride in or admiration of one's own appearance or achievements.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shapeless mass or blob of something, especially soft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opportunity afforded by free time to do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Smelling extremely unpleasant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dealer in men's clothing.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composed or serious manner that is worthy of respect.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a business, or a holder of property.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used for purging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 paid for killing or capturing a person or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form of penny.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former British coin and monetary unit equal to one twentieth of a pound or twelve pence.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foolish person.</w:t>
            </w:r>
          </w:p>
        </w:tc>
      </w:tr>
    </w:tbl>
    <w:p>
      <w:pPr>
        <w:pStyle w:val="WordBankSmall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2021-10-11T06:58:03Z</dcterms:created>
  <dcterms:modified xsi:type="dcterms:W3CDTF">2021-10-11T06:58:03Z</dcterms:modified>
</cp:coreProperties>
</file>