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The__________fog made it hard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 though I am sick i still have_______energy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 or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shoe was _______________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Katie ______________ disagreed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friend _____________ when she said she was 100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___________ doing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fumes were_____________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got______because I got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I________science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______my sister about her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a_________ around the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Kate's ________________behavior was noticed by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hope my friend will_____________ from her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was so __________________ that he wasn't aloud into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I______the game to my friend after she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had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 took my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the____kept me up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shouting will _______me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2021-10-11T06:56:41Z</dcterms:created>
  <dcterms:modified xsi:type="dcterms:W3CDTF">2021-10-11T06:56:41Z</dcterms:modified>
</cp:coreProperties>
</file>