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healthy ,strong, or sturdy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float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reserve ,shy ,and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deceitful person or a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yellow tinge to the eyes or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being reserved or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detest or loathe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poisonous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heal or recover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sudden emotional outcry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heavy burden on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harmful or corrupting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overstate in 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tease menacingly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respect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filled with distaste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gave up reluctantly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stir up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loud 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2021-10-11T06:56:43Z</dcterms:created>
  <dcterms:modified xsi:type="dcterms:W3CDTF">2021-10-11T06:56:43Z</dcterms:modified>
</cp:coreProperties>
</file>