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the book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caught yellow fever and sent Mattie and her grandfather away so that they dont catch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Mattie love more than anything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Mattie?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cook at the coffeehouse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chapters are there? (Not including epilogue)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sickness going around that kills thousands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Mattie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this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Mattie work at during the beginning and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Mattie taken care of when she had Yellow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 started the spread of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book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Mattie's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pages are in the book? (Only chapters and epilogue pages)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2021-10-11T06:58:18Z</dcterms:created>
  <dcterms:modified xsi:type="dcterms:W3CDTF">2021-10-11T06:58:18Z</dcterms:modified>
</cp:coreProperties>
</file>