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container for animals to drink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affected with nausea or vommiting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a continuous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surrender or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filled to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and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or provisions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rude; not showing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term for infulenza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faint from extreme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passionate intensity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2021-10-11T06:58:21Z</dcterms:created>
  <dcterms:modified xsi:type="dcterms:W3CDTF">2021-10-11T06:58:21Z</dcterms:modified>
</cp:coreProperties>
</file>