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1793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Cook's cook?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weapon did Grandfather always carry?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fought in a war with George Washington and got killed by robbers?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woman that worked at Bush Hill and fell in love with Grandfather?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were experienced doctors that treated fever victims at Bush Hill?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Robert and William's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orphan girl that Mattie found and took care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Nathaniel throw out of the window when Mattie passed?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Mattie want her mother to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Mattie's Mother want her to marry?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last name of the man who was the president of the U.S. and he fought in a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Mattie and her mother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last name of the doctor that was known for blood letting?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Mattie's cat's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Who is the Cook's servant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Mattie use to catch fish at the river?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</dc:title>
  <dcterms:created xsi:type="dcterms:W3CDTF">2021-10-11T06:56:46Z</dcterms:created>
  <dcterms:modified xsi:type="dcterms:W3CDTF">2021-10-11T06:56:46Z</dcterms:modified>
</cp:coreProperties>
</file>