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character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Polly help Matilda do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died a month because of yellow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Matilda's childhood friend that survived the epidemic?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small child Matilda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vehicle was used when grandfather and Matilda left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Eliza and Matilda take the three sick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returns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group of people were benefited because of the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the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do victims of the fever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people do regularly when they had the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Nell and Matilda stay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the fever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grandfather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Matilda take out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Matilda and her mother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hospital Matilda is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one of the doctors that helped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the fever vanished?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most people do when they heard of the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would ring when another victim died of the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read during the burial of Matilda's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Nell and Matilda find?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2021-10-11T06:56:48Z</dcterms:created>
  <dcterms:modified xsi:type="dcterms:W3CDTF">2021-10-11T06:56:48Z</dcterms:modified>
</cp:coreProperties>
</file>