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 bird of Grandfathers.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item did Mr. Cook fall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shift hospital that Mattie stayed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flowers that Nathaniel dropped on top of Mattie.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Nurse that had Mattie as a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Colettes tutor?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Boy Mattie had a crush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Mattie's dad.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women that works as a cook in the coffeehouse.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establishment that the Cooks owned.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president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Eliza's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bitter captain?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 that owns the farm Mrs. Cook stayed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 killed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Doctor that diagnosed Mrs. Cook with yellow fever.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hair that beings to Mattie.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cat that wakes Mattie up in the beginning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Little girl with a broken doll.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2021-10-11T06:56:51Z</dcterms:created>
  <dcterms:modified xsi:type="dcterms:W3CDTF">2021-10-11T06:56:51Z</dcterms:modified>
</cp:coreProperties>
</file>