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obscene, abusive, vulgar,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cleanse; purify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state of foul decay; rotten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voice a shrill, broken,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deadly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caused physical or emotional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tightly drawn or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yielded, admitted, relinquished, or acknowledged reluctantly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unraveling; becoming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offered brief, critical comments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persuading by using flattery or promises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great passion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amusing or funny in a odd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stir up, rouse, or bring to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beg urgently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moved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firm resolve or determination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aggressive;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serious; not to be taken lightly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bright; dull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</dc:title>
  <dcterms:created xsi:type="dcterms:W3CDTF">2021-10-11T06:56:53Z</dcterms:created>
  <dcterms:modified xsi:type="dcterms:W3CDTF">2021-10-11T06:56:53Z</dcterms:modified>
</cp:coreProperties>
</file>