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claim something more then it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respect in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or poisonous atmospere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opposite of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endure or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terror, distaste,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floaing above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mocking or teasing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 or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theif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2021-10-11T06:56:55Z</dcterms:created>
  <dcterms:modified xsi:type="dcterms:W3CDTF">2021-10-11T06:56:55Z</dcterms:modified>
</cp:coreProperties>
</file>