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Fever 1793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Bush Hills    </w:t>
      </w:r>
      <w:r>
        <w:t xml:space="preserve">   coffeehouse    </w:t>
      </w:r>
      <w:r>
        <w:t xml:space="preserve">   Cook    </w:t>
      </w:r>
      <w:r>
        <w:t xml:space="preserve">   death    </w:t>
      </w:r>
      <w:r>
        <w:t xml:space="preserve">   Disease    </w:t>
      </w:r>
      <w:r>
        <w:t xml:space="preserve">   Eliza    </w:t>
      </w:r>
      <w:r>
        <w:t xml:space="preserve">   Fever    </w:t>
      </w:r>
      <w:r>
        <w:t xml:space="preserve">   flee    </w:t>
      </w:r>
      <w:r>
        <w:t xml:space="preserve">   Frost    </w:t>
      </w:r>
      <w:r>
        <w:t xml:space="preserve">   Grandfather    </w:t>
      </w:r>
      <w:r>
        <w:t xml:space="preserve">   King George    </w:t>
      </w:r>
      <w:r>
        <w:t xml:space="preserve">   Lucille    </w:t>
      </w:r>
      <w:r>
        <w:t xml:space="preserve">   Ludington    </w:t>
      </w:r>
      <w:r>
        <w:t xml:space="preserve">   Mattie    </w:t>
      </w:r>
      <w:r>
        <w:t xml:space="preserve">   Nathaniel    </w:t>
      </w:r>
      <w:r>
        <w:t xml:space="preserve">   Nell    </w:t>
      </w:r>
      <w:r>
        <w:t xml:space="preserve">   orphanage    </w:t>
      </w:r>
      <w:r>
        <w:t xml:space="preserve">   pestilence    </w:t>
      </w:r>
      <w:r>
        <w:t xml:space="preserve">   Philadelphia    </w:t>
      </w:r>
      <w:r>
        <w:t xml:space="preserve">   Revolutionary War    </w:t>
      </w:r>
      <w:r>
        <w:t xml:space="preserve">   robber    </w:t>
      </w:r>
      <w:r>
        <w:t xml:space="preserve">   Robert    </w:t>
      </w:r>
      <w:r>
        <w:t xml:space="preserve">   Wagon    </w:t>
      </w:r>
      <w:r>
        <w:t xml:space="preserve">   William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Fever 1793</dc:title>
  <dcterms:created xsi:type="dcterms:W3CDTF">2021-10-11T06:56:57Z</dcterms:created>
  <dcterms:modified xsi:type="dcterms:W3CDTF">2021-10-11T06:56:57Z</dcterms:modified>
</cp:coreProperties>
</file>