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cooks    </w:t>
      </w:r>
      <w:r>
        <w:t xml:space="preserve">   silas    </w:t>
      </w:r>
      <w:r>
        <w:t xml:space="preserve">   illness    </w:t>
      </w:r>
      <w:r>
        <w:t xml:space="preserve">   mosquitos    </w:t>
      </w:r>
      <w:r>
        <w:t xml:space="preserve">   BushHill    </w:t>
      </w:r>
      <w:r>
        <w:t xml:space="preserve">   blood    </w:t>
      </w:r>
      <w:r>
        <w:t xml:space="preserve">   death    </w:t>
      </w:r>
      <w:r>
        <w:t xml:space="preserve">   summer    </w:t>
      </w:r>
      <w:r>
        <w:t xml:space="preserve">   Pennsylvania    </w:t>
      </w:r>
      <w:r>
        <w:t xml:space="preserve">   Eliza    </w:t>
      </w:r>
      <w:r>
        <w:t xml:space="preserve">   Philadelphia    </w:t>
      </w:r>
      <w:r>
        <w:t xml:space="preserve">   deadly    </w:t>
      </w:r>
      <w:r>
        <w:t xml:space="preserve">   vomit    </w:t>
      </w:r>
      <w:r>
        <w:t xml:space="preserve">   fever    </w:t>
      </w:r>
      <w:r>
        <w:t xml:space="preserve">   yellow    </w:t>
      </w:r>
      <w:r>
        <w:t xml:space="preserve">   disease    </w:t>
      </w:r>
      <w:r>
        <w:t xml:space="preserve">   coffeehouse    </w:t>
      </w:r>
      <w:r>
        <w:t xml:space="preserve">   grandfather    </w:t>
      </w:r>
      <w:r>
        <w:t xml:space="preserve">   Mattie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2021-10-11T06:57:00Z</dcterms:created>
  <dcterms:modified xsi:type="dcterms:W3CDTF">2021-10-11T06:57:00Z</dcterms:modified>
</cp:coreProperties>
</file>