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Fever, 1793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yellow    </w:t>
      </w:r>
      <w:r>
        <w:t xml:space="preserve">   rush    </w:t>
      </w:r>
      <w:r>
        <w:t xml:space="preserve">   parrot    </w:t>
      </w:r>
      <w:r>
        <w:t xml:space="preserve">   mosquito    </w:t>
      </w:r>
      <w:r>
        <w:t xml:space="preserve">   grave    </w:t>
      </w:r>
      <w:r>
        <w:t xml:space="preserve">   epidemic    </w:t>
      </w:r>
      <w:r>
        <w:t xml:space="preserve">   docks    </w:t>
      </w:r>
      <w:r>
        <w:t xml:space="preserve">   cat    </w:t>
      </w:r>
      <w:r>
        <w:t xml:space="preserve">   vomit    </w:t>
      </w:r>
      <w:r>
        <w:t xml:space="preserve">   polly    </w:t>
      </w:r>
      <w:r>
        <w:t xml:space="preserve">   nathaniel    </w:t>
      </w:r>
      <w:r>
        <w:t xml:space="preserve">   matilda    </w:t>
      </w:r>
      <w:r>
        <w:t xml:space="preserve">   fever    </w:t>
      </w:r>
      <w:r>
        <w:t xml:space="preserve">   eliza    </w:t>
      </w:r>
      <w:r>
        <w:t xml:space="preserve">   death    </w:t>
      </w:r>
      <w:r>
        <w:t xml:space="preserve">   bleeding    </w:t>
      </w:r>
      <w:r>
        <w:t xml:space="preserve">   silas    </w:t>
      </w:r>
      <w:r>
        <w:t xml:space="preserve">   philadelphia    </w:t>
      </w:r>
      <w:r>
        <w:t xml:space="preserve">   mother    </w:t>
      </w:r>
      <w:r>
        <w:t xml:space="preserve">   illness    </w:t>
      </w:r>
      <w:r>
        <w:t xml:space="preserve">   fear    </w:t>
      </w:r>
      <w:r>
        <w:t xml:space="preserve">   doctor    </w:t>
      </w:r>
      <w:r>
        <w:t xml:space="preserve">   dash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Fever, 1793</dc:title>
  <dcterms:created xsi:type="dcterms:W3CDTF">2021-10-11T06:57:28Z</dcterms:created>
  <dcterms:modified xsi:type="dcterms:W3CDTF">2021-10-11T06:57:28Z</dcterms:modified>
</cp:coreProperties>
</file>