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 Ch. 26-Epilogue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owner of a business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Pride in yourself 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blob of cream or other soft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Simulate or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that deals clothing or sewing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Smelling very unpleasant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reward or prize for doing a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serious or composed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from the bride to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brittle steel metalloid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Wildly 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form of British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Ch. 26-Epilogue Vocab</dc:title>
  <dcterms:created xsi:type="dcterms:W3CDTF">2021-10-11T06:57:53Z</dcterms:created>
  <dcterms:modified xsi:type="dcterms:W3CDTF">2021-10-11T06:57:53Z</dcterms:modified>
</cp:coreProperties>
</file>