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Fever 1793 Ch 26-Epilouge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showing a composed or serious manner that is worthy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shapeless mass or blob of something, especially soft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of being worthless or futile.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chemical element of atomic number 33, a brittle steel-gray metalloid.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plural form of penny.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wildly unreasonable, illogical, or inappropriate.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given or occurring in generous amounts.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dealer in men's clothing.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owner of a business, or a holder of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British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foolish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property or money brought by a bride to her husband on their marriage.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pretend to be affected by (a feeling, state, or injury).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smelling extremely unpleasant.</w:t>
            </w:r>
          </w:p>
        </w:tc>
      </w:tr>
    </w:tbl>
    <w:p>
      <w:pPr>
        <w:pStyle w:val="WordBankMedium"/>
      </w:pPr>
      <w:r>
        <w:t xml:space="preserve">   Fetid    </w:t>
      </w:r>
      <w:r>
        <w:t xml:space="preserve">   Haberdasher    </w:t>
      </w:r>
      <w:r>
        <w:t xml:space="preserve">   Vanity    </w:t>
      </w:r>
      <w:r>
        <w:t xml:space="preserve">   ninny    </w:t>
      </w:r>
      <w:r>
        <w:t xml:space="preserve">   Arsenic    </w:t>
      </w:r>
      <w:r>
        <w:t xml:space="preserve">   Absurd    </w:t>
      </w:r>
      <w:r>
        <w:t xml:space="preserve">   Feign    </w:t>
      </w:r>
      <w:r>
        <w:t xml:space="preserve">   Bounty    </w:t>
      </w:r>
      <w:r>
        <w:t xml:space="preserve">   Dowry    </w:t>
      </w:r>
      <w:r>
        <w:t xml:space="preserve">   Shillings    </w:t>
      </w:r>
      <w:r>
        <w:t xml:space="preserve">   Pence    </w:t>
      </w:r>
      <w:r>
        <w:t xml:space="preserve">   Proprietor    </w:t>
      </w:r>
      <w:r>
        <w:t xml:space="preserve">   Dignified    </w:t>
      </w:r>
      <w:r>
        <w:t xml:space="preserve">   Leisure    </w:t>
      </w:r>
      <w:r>
        <w:t xml:space="preserve">   Dollop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1793 Ch 26-Epilouge Vocabulary</dc:title>
  <dcterms:created xsi:type="dcterms:W3CDTF">2021-10-11T06:57:43Z</dcterms:created>
  <dcterms:modified xsi:type="dcterms:W3CDTF">2021-10-11T06:57:43Z</dcterms:modified>
</cp:coreProperties>
</file>