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Fever 1793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Boy Mattie has a crush on, is a painter’s apprentice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widow, is Mattie’s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Mrs. Bowles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kind nurse at bush hill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 retired soldier, dies in a fight with robbers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Grandfather’s parrot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Eliza’s brother, lets Mattie stay with him towards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Cook at the coffeehouse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serving girl at the Cook’s coffeehouse, dies of yellow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Protagonist,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 Characters </dc:title>
  <dcterms:created xsi:type="dcterms:W3CDTF">2021-10-11T06:57:15Z</dcterms:created>
  <dcterms:modified xsi:type="dcterms:W3CDTF">2021-10-11T06:57:15Z</dcterms:modified>
</cp:coreProperties>
</file>