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 out of sleep; awaken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walk, typically one taken regularly to maintain or restore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regard with disgust and hatred.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or shape (a metal object) by heating it in a fire or furnace and beating or hammering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old-fashioned term for influenza.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unmarried woman,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undulating mass of something, typically cloud, smoke, or steam.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prepared and sold medicines and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highly unpleasant or unhealthy smell or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a continuous low humming sound.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 Crossword</dc:title>
  <dcterms:created xsi:type="dcterms:W3CDTF">2021-10-11T06:57:10Z</dcterms:created>
  <dcterms:modified xsi:type="dcterms:W3CDTF">2021-10-11T06:57:10Z</dcterms:modified>
</cp:coreProperties>
</file>