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Fever 1793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nurse that helps Matilda recover.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kind of house that server coffee that the Cook’s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Matilda’s grandfather.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Matilda’s mom.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president at that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city that is affected by yellow fever.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society that went from house to house, caring for the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disease that killed thousands in 1793.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bug that transfers the yellow fever.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charater’s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doctor famous for bloodletting.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little girl Matilda helps.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 Crossword Puzzle </dc:title>
  <dcterms:created xsi:type="dcterms:W3CDTF">2021-10-11T06:57:20Z</dcterms:created>
  <dcterms:modified xsi:type="dcterms:W3CDTF">2021-10-11T06:57:20Z</dcterms:modified>
</cp:coreProperties>
</file>