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 1793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disease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president of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scientific name of the mosquito that spreads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way of transportation in 1793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year of the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weapon did grandfather wield in the war he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Matilda’s granfather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hospital that Matilda was taken to when she collapsed from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doctor that supposedly, found a cure for yellow fever?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did grandfather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nurse served Matilda at Bush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group of African Americans that helps people with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Matilda’s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secretary of treasury in 1793 that fell ill of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Matilda’s friend who died very early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position Matilda’s grandfather was in, in 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yellow fever first start in 1793?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city that was infected by yellow fever?</w:t>
            </w:r>
          </w:p>
        </w:tc>
      </w:tr>
    </w:tbl>
    <w:p>
      <w:pPr>
        <w:pStyle w:val="WordBankLarge"/>
      </w:pPr>
      <w:r>
        <w:t xml:space="preserve">   Yellow Fever    </w:t>
      </w:r>
      <w:r>
        <w:t xml:space="preserve">   Matilda    </w:t>
      </w:r>
      <w:r>
        <w:t xml:space="preserve">   Revolutionary War    </w:t>
      </w:r>
      <w:r>
        <w:t xml:space="preserve">   Mrs. Flagg    </w:t>
      </w:r>
      <w:r>
        <w:t xml:space="preserve">   Free African Society    </w:t>
      </w:r>
      <w:r>
        <w:t xml:space="preserve">   George Washington.    </w:t>
      </w:r>
      <w:r>
        <w:t xml:space="preserve">   Polly    </w:t>
      </w:r>
      <w:r>
        <w:t xml:space="preserve">   Lucille    </w:t>
      </w:r>
      <w:r>
        <w:t xml:space="preserve">   August    </w:t>
      </w:r>
      <w:r>
        <w:t xml:space="preserve">   Sword    </w:t>
      </w:r>
      <w:r>
        <w:t xml:space="preserve">   Aedes Aegypti    </w:t>
      </w:r>
      <w:r>
        <w:t xml:space="preserve">   Alexander Hamilton    </w:t>
      </w:r>
      <w:r>
        <w:t xml:space="preserve">   Dr. Benjamin Rush    </w:t>
      </w:r>
      <w:r>
        <w:t xml:space="preserve">   Captain    </w:t>
      </w:r>
      <w:r>
        <w:t xml:space="preserve">   Philadelphia     </w:t>
      </w:r>
      <w:r>
        <w:t xml:space="preserve">   Carriage    </w:t>
      </w:r>
      <w:r>
        <w:t xml:space="preserve">   1793    </w:t>
      </w:r>
      <w:r>
        <w:t xml:space="preserve">   Bush Hill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Crossword Puzzle</dc:title>
  <dcterms:created xsi:type="dcterms:W3CDTF">2021-10-11T06:57:22Z</dcterms:created>
  <dcterms:modified xsi:type="dcterms:W3CDTF">2021-10-11T06:57:22Z</dcterms:modified>
</cp:coreProperties>
</file>