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a shapeless blob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Noun means free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Vocab word means a sum paid to encourage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Vocab Noun means Poisoning?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Vocab word means a foolish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smelling extremely unpleasant?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Vocab means A former British coin?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Verb means to pretend to be affected by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adjective means Wildy unreasonable?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means porperty or money bought by a bride to her husband on their marriage?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Vocab word means the owner of a business, or a holder of a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plural form of penny?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Vocab word means something is meaningless or worthless?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Vocab word means a dealer in men’s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plural form of penny?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Vocab word means having or showing a serious manner worth showing respect?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Crossword Puzzle</dc:title>
  <dcterms:created xsi:type="dcterms:W3CDTF">2021-10-11T06:57:34Z</dcterms:created>
  <dcterms:modified xsi:type="dcterms:W3CDTF">2021-10-11T06:57:34Z</dcterms:modified>
</cp:coreProperties>
</file>