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Fever 1793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pride in or admiration of one's own appearance or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Owner of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wildly unreasonable, illogical, or inappropriate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Pretend to be affected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an offensive odor; stinking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 time for enjoyment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 paid for killing or capturing a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dealer in men’s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a composed or serious manner that is worthy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mineral, the native element, occurring in white or gray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money, goods, or estate that a wife brings to her husband at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Plural of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foolish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monetary unit of Kenya, Somalia, Tanzania, and Uganda, equal to 100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shapeless mass or blob of something, especially soft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 Crossword Puzzle</dc:title>
  <dcterms:created xsi:type="dcterms:W3CDTF">2021-10-11T06:57:48Z</dcterms:created>
  <dcterms:modified xsi:type="dcterms:W3CDTF">2021-10-11T06:57:48Z</dcterms:modified>
</cp:coreProperties>
</file>