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tinge tothe eyes and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overstated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harmful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being reserved or shy manner in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 reluctantly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float 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villain or criminal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tease menacingly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endure or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respect 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filled with terror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Stir up in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emotional outcry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loud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reserved, shy, and modest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Vocab Crossword</dc:title>
  <dcterms:created xsi:type="dcterms:W3CDTF">2021-10-11T06:56:47Z</dcterms:created>
  <dcterms:modified xsi:type="dcterms:W3CDTF">2021-10-11T06:56:47Z</dcterms:modified>
</cp:coreProperties>
</file>