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 1793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sum paid to encourage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owner of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pretended to be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subdivision of a 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adding sometching without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former British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dealer in men’s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property or money for the brides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Smelling very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Wordsearch</dc:title>
  <dcterms:created xsi:type="dcterms:W3CDTF">2021-10-11T06:57:31Z</dcterms:created>
  <dcterms:modified xsi:type="dcterms:W3CDTF">2021-10-11T06:57:31Z</dcterms:modified>
</cp:coreProperties>
</file>