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Fever 1793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Tragic    </w:t>
      </w:r>
      <w:r>
        <w:t xml:space="preserve">   Disease    </w:t>
      </w:r>
      <w:r>
        <w:t xml:space="preserve">   Infection    </w:t>
      </w:r>
      <w:r>
        <w:t xml:space="preserve">   Blood    </w:t>
      </w:r>
      <w:r>
        <w:t xml:space="preserve">   Abandoned    </w:t>
      </w:r>
      <w:r>
        <w:t xml:space="preserve">   Death    </w:t>
      </w:r>
      <w:r>
        <w:t xml:space="preserve">   Grandfather    </w:t>
      </w:r>
      <w:r>
        <w:t xml:space="preserve">   Ludington's    </w:t>
      </w:r>
      <w:r>
        <w:t xml:space="preserve">   Nell    </w:t>
      </w:r>
      <w:r>
        <w:t xml:space="preserve">   Mosquitos    </w:t>
      </w:r>
      <w:r>
        <w:t xml:space="preserve">   Fever    </w:t>
      </w:r>
      <w:r>
        <w:t xml:space="preserve">   Mother Smith    </w:t>
      </w:r>
      <w:r>
        <w:t xml:space="preserve">   Matilda    </w:t>
      </w:r>
      <w:r>
        <w:t xml:space="preserve">   Nathaniel    </w:t>
      </w:r>
      <w:r>
        <w:t xml:space="preserve">   Frost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Fever 1793</dc:title>
  <dcterms:created xsi:type="dcterms:W3CDTF">2021-10-11T06:57:25Z</dcterms:created>
  <dcterms:modified xsi:type="dcterms:W3CDTF">2021-10-11T06:57:25Z</dcterms:modified>
</cp:coreProperties>
</file>