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Fever 1793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Protagonist?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About 14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King George?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Simile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the Fever Epidemic takes place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Lucille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bled people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Matilda's boyfriend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Coffeehouse cook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Grandfather's pet parrot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Nathaniel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Gen. Gorge Washington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Mother's first name?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Polly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Silas?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Eliza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Grandfather served under who?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Climax, resolution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died early in the book?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Faint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super uppity?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Onomatopoeia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Miasma means...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Matilda's kitty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Swoon means...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Mrs. Ogilvie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old is Matilda?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Extreme stink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Plot includes...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Time and place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Setting includes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Historical fiction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"Sh-h-h" is 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Dr. Rush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"...bodies piling up like logs..." 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Philadelphia, Pennsylvania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Fever 1793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Matilda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Yellow Fever Epidemic of 1793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Is part of US History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Fever 1793</dc:title>
  <dcterms:created xsi:type="dcterms:W3CDTF">2021-10-11T06:57:30Z</dcterms:created>
  <dcterms:modified xsi:type="dcterms:W3CDTF">2021-10-11T06:57:30Z</dcterms:modified>
</cp:coreProperties>
</file>