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chapter 26- 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 to be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Unreasonable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sells things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former 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Pride in your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or money brought by the bride on the day of her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extremely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plural for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foolish person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Feign    </w:t>
      </w:r>
      <w:r>
        <w:t xml:space="preserve">   Dowry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Dollop    </w:t>
      </w:r>
      <w:r>
        <w:t xml:space="preserve">   Shillings    </w:t>
      </w:r>
      <w:r>
        <w:t xml:space="preserve">   Pence    </w:t>
      </w:r>
      <w:r>
        <w:t xml:space="preserve">   Proprietor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chapter 26- epilogue vocab</dc:title>
  <dcterms:created xsi:type="dcterms:W3CDTF">2021-10-11T06:58:40Z</dcterms:created>
  <dcterms:modified xsi:type="dcterms:W3CDTF">2021-10-11T06:58:40Z</dcterms:modified>
</cp:coreProperties>
</file>